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allows voters to choose the candidate who will run for office as a representative of a particular political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do with the responsibility and duties of a 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restructure, improve, or make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metal used to strengthen steel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lakes created by Harvey Couch in Garland County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read and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pieces of wood used to make the sides of barrels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raw ore from which aluminum is derived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forward-thinking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or area of influence or dominance</w:t>
            </w:r>
          </w:p>
        </w:tc>
      </w:tr>
    </w:tbl>
    <w:p>
      <w:pPr>
        <w:pStyle w:val="WordBankSmall"/>
      </w:pPr>
      <w:r>
        <w:t xml:space="preserve">   reform    </w:t>
      </w:r>
      <w:r>
        <w:t xml:space="preserve">   progressive    </w:t>
      </w:r>
      <w:r>
        <w:t xml:space="preserve">   illiteracy    </w:t>
      </w:r>
      <w:r>
        <w:t xml:space="preserve">   civic    </w:t>
      </w:r>
      <w:r>
        <w:t xml:space="preserve">   primary system    </w:t>
      </w:r>
      <w:r>
        <w:t xml:space="preserve">   dominion    </w:t>
      </w:r>
      <w:r>
        <w:t xml:space="preserve">   staves    </w:t>
      </w:r>
      <w:r>
        <w:t xml:space="preserve">   bauxite    </w:t>
      </w:r>
      <w:r>
        <w:t xml:space="preserve">   manganese    </w:t>
      </w:r>
      <w:r>
        <w:t xml:space="preserve">   Lake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2021-10-12T20:28:03Z</dcterms:created>
  <dcterms:modified xsi:type="dcterms:W3CDTF">2021-10-12T20:28:03Z</dcterms:modified>
</cp:coreProperties>
</file>