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 orientation of those who favor progress toward better conditions in government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Reformer who worked to prohibit child labor and to improve conditions for female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Declared that all persons born or naturalized in the United States were entitled equal rights regardless of their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Association for the Advancement of Colored People, founded in 1909 to work for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tax of a fixed amount per person and payable as a requirement for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who reformed government through the Square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1906 - Laid down binding rules for sanitary meat packing and government inspection of meat products crossing state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Gave Congress the power to pass an income tax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Campaign to limit or ban the use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Conservative leader of the NAWSA from 1915 - 1920 and pushed the suffrage movement nation-wide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letting voters accept or reject measures proposed by the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Hull House and settlement house movement, which provided English lessons for immigrants, daycares, and child care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Prohibited the manufacture, sale, and distribution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election where voters directly select the candidates who will run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permits voters to put legislative measures directly on the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journalist who uncovers abuses and corruption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to get rid of a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 American Woman Suffrage Association; founded in 1890 to help women win the right to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2021-10-12T20:28:10Z</dcterms:created>
  <dcterms:modified xsi:type="dcterms:W3CDTF">2021-10-12T20:28:10Z</dcterms:modified>
</cp:coreProperties>
</file>