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workers fighting for better working conditions, hours, and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Requred government regulation of the meat packing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muckracker who exposed how the poor live called how the other half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Allowed voters to remove an elected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 members choose their party's candidate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the government the tight to tax people's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muckracker who busted the story of Tweed open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Citizens can propose a new law by getting enough people to sign a petitio suppoertijg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Law that required food and drug manufacturers to lost all ingredients on their packages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Settlement house that offered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Influenced city and county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Womens suffrage-got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Opened hull house and helped poor women and immigrants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the government the tight to tax people's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NYC gangster boss who stole 200million for the city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gets dirt 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fought for refrom during the progressive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voters the power to make a bill become a law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Ran the political machines </w:t>
            </w:r>
          </w:p>
        </w:tc>
      </w:tr>
    </w:tbl>
    <w:p>
      <w:pPr>
        <w:pStyle w:val="WordBankLarge"/>
      </w:pPr>
      <w:r>
        <w:t xml:space="preserve">   Muckraker    </w:t>
      </w:r>
      <w:r>
        <w:t xml:space="preserve">   Hull House    </w:t>
      </w:r>
      <w:r>
        <w:t xml:space="preserve">   Suffrage    </w:t>
      </w:r>
      <w:r>
        <w:t xml:space="preserve">   19 Amendment    </w:t>
      </w:r>
      <w:r>
        <w:t xml:space="preserve">   17 Amendment    </w:t>
      </w:r>
      <w:r>
        <w:t xml:space="preserve">   16 Amendment    </w:t>
      </w:r>
      <w:r>
        <w:t xml:space="preserve">   16 Amendment    </w:t>
      </w:r>
      <w:r>
        <w:t xml:space="preserve">   Referendum    </w:t>
      </w:r>
      <w:r>
        <w:t xml:space="preserve">   Initiative    </w:t>
      </w:r>
      <w:r>
        <w:t xml:space="preserve">   Recall    </w:t>
      </w:r>
      <w:r>
        <w:t xml:space="preserve">   Deiect Primary    </w:t>
      </w:r>
      <w:r>
        <w:t xml:space="preserve">   Pure food &amp; Drug Act    </w:t>
      </w:r>
      <w:r>
        <w:t xml:space="preserve">   Meat Inspection Act    </w:t>
      </w:r>
      <w:r>
        <w:t xml:space="preserve">   Profressive    </w:t>
      </w:r>
      <w:r>
        <w:t xml:space="preserve">   Jacob Riis    </w:t>
      </w:r>
      <w:r>
        <w:t xml:space="preserve">   Jane Addams    </w:t>
      </w:r>
      <w:r>
        <w:t xml:space="preserve">   Political maachines    </w:t>
      </w:r>
      <w:r>
        <w:t xml:space="preserve">   Bosses    </w:t>
      </w:r>
      <w:r>
        <w:t xml:space="preserve">   William Mercy Tweed    </w:t>
      </w:r>
      <w:r>
        <w:t xml:space="preserve">   Thomas Nast    </w:t>
      </w:r>
      <w:r>
        <w:t xml:space="preserve">   Unions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2021-10-12T20:28:12Z</dcterms:created>
  <dcterms:modified xsi:type="dcterms:W3CDTF">2021-10-12T20:28:12Z</dcterms:modified>
</cp:coreProperties>
</file>