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companies put ingredients on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slave who had a formal education and encouraged blacks to be more than expected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sure food is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Stopped children from working in dangerous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outlawed monopolies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141 people died in a factory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Fought for womens suffrage and co founded N.A.W.S.A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cleaned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Gives women the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dug dirt on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"Trust Buster"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Further promote competition in U.S business and discourage the formation of monopolies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organizations that ruled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most immigrants lived, very unsanitary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to not keep children working in dangerous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congress the power to tax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Stormed saloons smashing liquor battles with ax's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provided the needs of immigrants and the poor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to protect the rights of blacks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2021-10-12T20:28:22Z</dcterms:created>
  <dcterms:modified xsi:type="dcterms:W3CDTF">2021-10-12T20:28:22Z</dcterms:modified>
</cp:coreProperties>
</file>