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novel by muckraker Upton Sinclair that exposed the horrors of the meat packing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granted African Americans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organization, headed by a single boss that commands enough votes to maintain political control of a city, county, or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were granted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granted African American males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and local laws that enforced racial segregation in the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infamous leader of Tammany Hall, a political machine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jouornalist during the Progressive Era that tried to bring about reform by exposing negative aspects of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2021-10-12T20:28:46Z</dcterms:created>
  <dcterms:modified xsi:type="dcterms:W3CDTF">2021-10-12T20:28:46Z</dcterms:modified>
</cp:coreProperties>
</file>