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governor with the "Wisconsin Idea"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Teddy Roosevelt's progressive party to run against Taft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president who established the Children's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reformers tried to clean up problems created during the Gilded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"How the Other Half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creator of the Hull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amendment that allowed citizens to directly elect US Senators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"The Jungle"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man who founded the Tuskegee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promoted birth control for poor and middle-class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to end child labor laws and laws limiting women to 10 hour work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promoted the "Talented Tenth"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investigative journalist that exposed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that created merit-based exams for civil service jobs in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Women's Christian Temperance Union (WCTU)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that outlawed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blacks and whites could not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"The History of Standard Oil"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of the president who negotiated the "Square Deal"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2021-10-12T20:28:55Z</dcterms:created>
  <dcterms:modified xsi:type="dcterms:W3CDTF">2021-10-12T20:28:55Z</dcterms:modified>
</cp:coreProperties>
</file>