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the Hull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Fought for ten hour work days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used to break up monopolies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name of activist that created the Tuskegee Institute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Amendment that gave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for when citizens can remove an elected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Created libraries and gyms for young men and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Corporation that Ida Tarbell exposed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Last name of governor with the Wisconsin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Roosevelt's nickname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Believed black people should go back to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Fought for birth control for middle class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Amendment that repealed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name of president that was assassinated in 1901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Amendment that banned alcohol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Upton Sinclair's novel on the meatpacking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 that made merit based exams necessary to get a public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laws that segregated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Wrote How the Other Half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name of first black man to get a doctorate from Harvard</w:t>
            </w:r>
          </w:p>
        </w:tc>
      </w:tr>
    </w:tbl>
    <w:p>
      <w:pPr>
        <w:pStyle w:val="WordBankLarge"/>
      </w:pPr>
      <w:r>
        <w:t xml:space="preserve">   Mckinley    </w:t>
      </w:r>
      <w:r>
        <w:t xml:space="preserve">   FlorenceKelley    </w:t>
      </w:r>
      <w:r>
        <w:t xml:space="preserve">   YMCA    </w:t>
      </w:r>
      <w:r>
        <w:t xml:space="preserve">   Jimcrow    </w:t>
      </w:r>
      <w:r>
        <w:t xml:space="preserve">   MarcusGarvey    </w:t>
      </w:r>
      <w:r>
        <w:t xml:space="preserve">   MargaretSanger    </w:t>
      </w:r>
      <w:r>
        <w:t xml:space="preserve">   Janeaddams    </w:t>
      </w:r>
      <w:r>
        <w:t xml:space="preserve">   Pendleton    </w:t>
      </w:r>
      <w:r>
        <w:t xml:space="preserve">   Nineteenth    </w:t>
      </w:r>
      <w:r>
        <w:t xml:space="preserve">   Jacobriis    </w:t>
      </w:r>
      <w:r>
        <w:t xml:space="preserve">   shermanantitrust    </w:t>
      </w:r>
      <w:r>
        <w:t xml:space="preserve">   Washington    </w:t>
      </w:r>
      <w:r>
        <w:t xml:space="preserve">   Trustbuster    </w:t>
      </w:r>
      <w:r>
        <w:t xml:space="preserve">   Thejungle    </w:t>
      </w:r>
      <w:r>
        <w:t xml:space="preserve">   Standardoil    </w:t>
      </w:r>
      <w:r>
        <w:t xml:space="preserve">   Dubois    </w:t>
      </w:r>
      <w:r>
        <w:t xml:space="preserve">   twentyfirst    </w:t>
      </w:r>
      <w:r>
        <w:t xml:space="preserve">   lafollette    </w:t>
      </w:r>
      <w:r>
        <w:t xml:space="preserve">   eighteenth    </w:t>
      </w:r>
      <w:r>
        <w:t xml:space="preserve">   recall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</dc:title>
  <dcterms:created xsi:type="dcterms:W3CDTF">2021-10-12T20:28:57Z</dcterms:created>
  <dcterms:modified xsi:type="dcterms:W3CDTF">2021-10-12T20:28:57Z</dcterms:modified>
</cp:coreProperties>
</file>