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Progressive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created Steel empire. Gets bought out by banker JP Morgan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Cattle buyer and meatpacker pioneered vertical integration and predatory pricing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Architect of New York's Central Park. Helped harmonize the city and bring rural beauty. Influenced the behavior of lawless and unfortunate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It allowed Congress to levy an income tax without apportioning it among the states on the basis of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Combined his company with other steel companies to create US steel (1st billion dollar corp)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They did not seek to restore the rural past, but rather they accepted urbanization and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government cannot deny the right to vote on the basis of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Wrote Progress and Poverty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First woman to earn a Ph.D. in political science and economics and was an American activist, Progressive Era social reformer, social scientist and innovator in higher education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called for Prohibition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helped coordinate major strikes and co-founded the Industrial Workers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was a pioneer in the profession of social work with an educational background in economics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allowed for direct election of Senators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person worked in improving the rights of immigrants and advancing child welfare, especially the regulation of child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Pioneer of working hard and more efficiently; scientific management (using stopwatches)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Founded Standard Oil Company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person exposed unfair practices of the Standard Oil Company, leading to a U.S. Supreme Court decision to break its monopoly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Influenced Roosevelt; environmentalist; involved in impacting the Nation's attitude about preserving natural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 was the most prominent advocate for the settlement house movement and was the first woman to win the Nobel Peace Prize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is remembered for investigating corruption in municipal government in American cities and leftist values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Progressive Era</dc:title>
  <dcterms:created xsi:type="dcterms:W3CDTF">2021-10-12T20:29:00Z</dcterms:created>
  <dcterms:modified xsi:type="dcterms:W3CDTF">2021-10-12T20:29:00Z</dcterms:modified>
</cp:coreProperties>
</file>