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acts    </w:t>
      </w:r>
      <w:r>
        <w:t xml:space="preserve">   civil rights    </w:t>
      </w:r>
      <w:r>
        <w:t xml:space="preserve">   bull moose    </w:t>
      </w:r>
      <w:r>
        <w:t xml:space="preserve">   taft    </w:t>
      </w:r>
      <w:r>
        <w:t xml:space="preserve">   tariff    </w:t>
      </w:r>
      <w:r>
        <w:t xml:space="preserve">   health act    </w:t>
      </w:r>
      <w:r>
        <w:t xml:space="preserve">   conservation    </w:t>
      </w:r>
      <w:r>
        <w:t xml:space="preserve">   square deal    </w:t>
      </w:r>
      <w:r>
        <w:t xml:space="preserve">   roosevelt    </w:t>
      </w:r>
      <w:r>
        <w:t xml:space="preserve">   suffrage    </w:t>
      </w:r>
      <w:r>
        <w:t xml:space="preserve">   women    </w:t>
      </w:r>
      <w:r>
        <w:t xml:space="preserve">   progressive movement    </w:t>
      </w:r>
      <w:r>
        <w:t xml:space="preserve">   prohibition    </w:t>
      </w:r>
      <w:r>
        <w:t xml:space="preserve">   temperance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2021-10-11T14:53:50Z</dcterms:created>
  <dcterms:modified xsi:type="dcterms:W3CDTF">2021-10-11T14:53:50Z</dcterms:modified>
</cp:coreProperties>
</file>