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policy or attitude of letting things take their own course, without interfering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social system or theory in which the government owns and controls the means of production and distribution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desire to promote the welfare of others, expressed especially by the generous donation of money to good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deal to unite two existing companies into one new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that someone or something is reliable, good, honest, effective, etc.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combination in one company of two or more stages of production normally operated by separate companies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a company increasing production of goods at the same part of the supply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 home of the New York Stock Exchange and headquarters of the largest U.S. investment banks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Steel-making process by blowing air through molten pig iron at about 1250 degrees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system characterized by private or corporate ownership of capital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Exclusive control by one company of a service or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company or group of people authorized to act as a single entity and recognized as such in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2021-10-11T14:53:51Z</dcterms:created>
  <dcterms:modified xsi:type="dcterms:W3CDTF">2021-10-11T14:53:51Z</dcterms:modified>
</cp:coreProperties>
</file>