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bullmooseparty    </w:t>
      </w:r>
      <w:r>
        <w:t xml:space="preserve">   suffrage    </w:t>
      </w:r>
      <w:r>
        <w:t xml:space="preserve">   settlementhouse    </w:t>
      </w:r>
      <w:r>
        <w:t xml:space="preserve">   recall    </w:t>
      </w:r>
      <w:r>
        <w:t xml:space="preserve">   lobby    </w:t>
      </w:r>
      <w:r>
        <w:t xml:space="preserve">   referendum    </w:t>
      </w:r>
      <w:r>
        <w:t xml:space="preserve">   initiative    </w:t>
      </w:r>
      <w:r>
        <w:t xml:space="preserve">   directprimary    </w:t>
      </w:r>
      <w:r>
        <w:t xml:space="preserve">   australianballot    </w:t>
      </w:r>
      <w:r>
        <w:t xml:space="preserve">   political    </w:t>
      </w:r>
      <w:r>
        <w:t xml:space="preserve">   social    </w:t>
      </w:r>
      <w:r>
        <w:t xml:space="preserve">   economic    </w:t>
      </w:r>
      <w:r>
        <w:t xml:space="preserve">   regulation    </w:t>
      </w:r>
      <w:r>
        <w:t xml:space="preserve">   muckraker    </w:t>
      </w:r>
      <w:r>
        <w:t xml:space="preserve">   progressivemovement    </w:t>
      </w:r>
      <w:r>
        <w:t xml:space="preserve">   conservatives    </w:t>
      </w:r>
      <w:r>
        <w:t xml:space="preserve">   progressives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2021-10-11T14:53:55Z</dcterms:created>
  <dcterms:modified xsi:type="dcterms:W3CDTF">2021-10-11T14:53:55Z</dcterms:modified>
</cp:coreProperties>
</file>