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that for women to get the rights they wanted they would have to "play the long game" in a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formed for the purpose of stopping racial segregation and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Stated that the right to vote "shall not be denied or abridged on account of sex"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provides federal agents to inspect any meat sold across state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black teacher who helped to form the National Association of colored women (NACW)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Denounced the idea of gradual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structure where a trustee carries out the business on behalf of the trust's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program to restore the government's trustbusting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Groups of Mexican-Americans that provided legal assistance and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action of making a person or thing American in character or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Placed same controls on other foods as the meat inspection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Felt that women's health would improve if they had fewer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Led the division of foresty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congress the power to control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by the president to monitor business practices that could lead to monopoly (FTC)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that promoted never drinking alcohol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the ice strong enforcement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piece of federal legislation regulation the work period in a private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Strengthened earlier antitrust law's by spelling out those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the complete opposite view of racial progress than Booker T.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Felt blacks needed to move slowly toward racial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the federal government the power to decide where and how water would be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founded to defend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political party formed under the leadership of Theodore Rosevelt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law placed national banks under the control of federal reserve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known leader of the social activists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Gave special labels to goods produced under fair, safe, and healthy working conditions (abbreviation of the association)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Believed that women were hurt by the unfair prices of goods they had to buy to run their homes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</dc:title>
  <dcterms:created xsi:type="dcterms:W3CDTF">2021-10-16T03:43:13Z</dcterms:created>
  <dcterms:modified xsi:type="dcterms:W3CDTF">2021-10-16T03:43:13Z</dcterms:modified>
</cp:coreProperties>
</file>