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Which amendment changed the vote to be controlled by the people instead of the legislature?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in charge of ensuring the publics' health, safety, and efficiency of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Who is in charge of regulating natural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Made railroad companies unable to change their prices for certain groups to make more sales.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American journalist who exposed the Standard Oil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believed that people were consuming their own kind through the consumption of meat, which is why this act was put in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got rid of the prohibition of alcohol?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act encouraged economic fairness in interstate commerce?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regulated the railroad rates to promote economic fairness?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foundation of consumer protection that forbids selling misbranded food and drugs.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Ensures someone's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American forester and politician important in the Conservation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funded irrigation?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single vote made by the electorate about a political question?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 were taxes on goods allowed to be changed so frequently and without any notice?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an idea come to life someone must take the...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2021-11-03T03:40:43Z</dcterms:created>
  <dcterms:modified xsi:type="dcterms:W3CDTF">2021-11-03T03:40:43Z</dcterms:modified>
</cp:coreProperties>
</file>