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Edison's brilliant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owner of the standard oil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the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Amendment that 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Henry frick hired to stop the Homestead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Era that led into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Rockefeller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Policy used to take the panama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President that wouldn't be Roosevelts Puppet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nickname for Vanderbilt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 who invested in Edison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Slums of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Canal that was used for americas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Electrical current used my Edison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President that waited to enter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Electrical current Edison said was too dangerous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Muckraker that exposed Rockefeller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that was killed before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Journalist that exposed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Carnegie's right hand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Investor that supported Tesla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Strike that led to Carnegie ruining his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that gave fiery speeches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Scottish businessman that laid the foundation of America through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Town that was flooded by Carnegie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Exposed the conditions of tenements through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Creator of the Ligtbulb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journalism that helped Roosevelt gain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early leader of Womens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Andrew Carnegies mentor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2021-11-04T03:48:54Z</dcterms:created>
  <dcterms:modified xsi:type="dcterms:W3CDTF">2021-11-04T03:48:54Z</dcterms:modified>
</cp:coreProperties>
</file>