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capitalism    </w:t>
      </w:r>
      <w:r>
        <w:t xml:space="preserve">   tenement    </w:t>
      </w:r>
      <w:r>
        <w:t xml:space="preserve">   urbanization    </w:t>
      </w:r>
      <w:r>
        <w:t xml:space="preserve">   industry    </w:t>
      </w:r>
      <w:r>
        <w:t xml:space="preserve">   monopolies    </w:t>
      </w:r>
      <w:r>
        <w:t xml:space="preserve">   reform    </w:t>
      </w:r>
      <w:r>
        <w:t xml:space="preserve">   population    </w:t>
      </w:r>
      <w:r>
        <w:t xml:space="preserve">   stock    </w:t>
      </w:r>
      <w:r>
        <w:t xml:space="preserve">   bank    </w:t>
      </w:r>
      <w:r>
        <w:t xml:space="preserve">   immigrant    </w:t>
      </w:r>
      <w:r>
        <w:t xml:space="preserve">   density    </w:t>
      </w:r>
      <w:r>
        <w:t xml:space="preserve">   temperance    </w:t>
      </w:r>
      <w:r>
        <w:t xml:space="preserve">   assimilation    </w:t>
      </w:r>
      <w:r>
        <w:t xml:space="preserve">   muckcraker    </w:t>
      </w:r>
      <w:r>
        <w:t xml:space="preserve">   famine    </w:t>
      </w:r>
      <w:r>
        <w:t xml:space="preserve">   laissez-faire    </w:t>
      </w:r>
      <w:r>
        <w:t xml:space="preserve">   nativism    </w:t>
      </w:r>
      <w:r>
        <w:t xml:space="preserve">   robberbaron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2021-10-11T14:54:05Z</dcterms:created>
  <dcterms:modified xsi:type="dcterms:W3CDTF">2021-10-11T14:54:05Z</dcterms:modified>
</cp:coreProperties>
</file>