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CONSUMER PROTECTION    </w:t>
      </w:r>
      <w:r>
        <w:t xml:space="preserve">   SQUARE DEAL    </w:t>
      </w:r>
      <w:r>
        <w:t xml:space="preserve">   COAL STRIKE    </w:t>
      </w:r>
      <w:r>
        <w:t xml:space="preserve">   BULLY PULPIT    </w:t>
      </w:r>
      <w:r>
        <w:t xml:space="preserve">   ANTI-SUFFRAGE    </w:t>
      </w:r>
      <w:r>
        <w:t xml:space="preserve">   SUSAN ANTHONY    </w:t>
      </w:r>
      <w:r>
        <w:t xml:space="preserve">   CARRY NATION    </w:t>
      </w:r>
      <w:r>
        <w:t xml:space="preserve">   PROHIBITION    </w:t>
      </w:r>
      <w:r>
        <w:t xml:space="preserve">   OBERLIN    </w:t>
      </w:r>
      <w:r>
        <w:t xml:space="preserve">   SHIRTWAIST FIRE    </w:t>
      </w:r>
      <w:r>
        <w:t xml:space="preserve">   MULLER    </w:t>
      </w:r>
      <w:r>
        <w:t xml:space="preserve">   LOCHNER    </w:t>
      </w:r>
      <w:r>
        <w:t xml:space="preserve">   FLORENCE KELLY    </w:t>
      </w:r>
      <w:r>
        <w:t xml:space="preserve">   ADL    </w:t>
      </w:r>
      <w:r>
        <w:t xml:space="preserve">   NAACP    </w:t>
      </w:r>
      <w:r>
        <w:t xml:space="preserve">   WEB DU BOIS    </w:t>
      </w:r>
      <w:r>
        <w:t xml:space="preserve">   TENEMENT ACT    </w:t>
      </w:r>
      <w:r>
        <w:t xml:space="preserve">   PROGRESSIVISM    </w:t>
      </w:r>
      <w:r>
        <w:t xml:space="preserve">   IDA TARBELL    </w:t>
      </w:r>
      <w:r>
        <w:t xml:space="preserve">   MUCKRAKERS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2021-10-11T14:54:11Z</dcterms:created>
  <dcterms:modified xsi:type="dcterms:W3CDTF">2021-10-11T14:54:11Z</dcterms:modified>
</cp:coreProperties>
</file>