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Progressive Era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black man to receive a doctorate from Harvard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Female that fought for child labor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Year NAACP was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Ida Tarbell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Movement that taught to honor God, help others, and reform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Progressive female who instituted the Hull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Progressive journalists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Newsletter written to draw attention to black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Settlement which housed and fed the poor, Based in Chicago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FDA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Founded the Tuskegee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Crazy aunt who hacked bars to pieces with her trusty axe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NAWSA was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amendment outlawed alcohol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Upton Sinclair's "The Jungle" was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Wrote "How the Other Half Lives"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ammendment that gave women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young men's christian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 led by Carrie Nation and Frances WIllard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reformers who believed limiting alcohol would reduce corruption and crime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Era Crossword</dc:title>
  <dcterms:created xsi:type="dcterms:W3CDTF">2021-10-12T20:28:53Z</dcterms:created>
  <dcterms:modified xsi:type="dcterms:W3CDTF">2021-10-12T20:28:53Z</dcterms:modified>
</cp:coreProperties>
</file>