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Progressive Era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co-founded one of the first settlements in the United States, the Hull House in Chicago, Illinois, and was named a co-winner of the 1931 Nobel Peace Prize.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to abolish segregation and discrimination and to achieve political and civil rights for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uncovered and exposed misconduct in politics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assimalting immigrants nto American society would make them more loyal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that responded to the pressures of industrailization and urbanization by promoting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allowed federal inspection of food and medcine, banned the interstate shipment and sale of impure foods, and mislabeling of food and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provided for election of two U.S. Senators from each state by popular vote and for a term of six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Congress the power to enforce taxes on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statement that the government did not want colonies in China, but favored free trade there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policy of creating and using, when necessary, a strong military to achieve America's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banned the manufacture,distribution, and sale of alcohol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teacher and journalist who helped found the National Association of Colored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Law placed national banks undr the control of a federal reserve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that the U.S. would not use force to assert influence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Authored the book "The Jungle", which outlined the unsanitary conditions in Chicago's stockyards.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active participant in the women's suffrage movement and I helped form the National Women Suffrage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aimed at stopping alcohol abuse and the problems created by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Crossword </dc:title>
  <dcterms:created xsi:type="dcterms:W3CDTF">2021-10-11T14:54:03Z</dcterms:created>
  <dcterms:modified xsi:type="dcterms:W3CDTF">2021-10-11T14:54:03Z</dcterms:modified>
</cp:coreProperties>
</file>