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corruption in city politics--Boss Tweed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by Jane Addams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voters to place an issue on a ballot for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political and social reformers from 1890-1920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court case that legalized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 that killed 145 workers and created the need for safety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Founded to challenge Jim Crow laws in the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during Jim Crow to prevent blacks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long as facilities were equal they could be separate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History of Standard Oil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progressive president and conservationist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 strict terms on the age and jobs allowed for minors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required financial assistance if injured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muckraker who published the book 'The Jungle'.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photojournalist that exposed living conditions of urban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Authors and Journalists that stirred up much of the muck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Teddy Roosevelt's approach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Business created these to build power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of conservation led by John Muir--man is the intruder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citizens to vote to increase taxes for new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Gave citizens to hold special election to remove corrupt officials before there term was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Opened Hull House as a settlement house in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blacks and whites where not able to share public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Forrest created under Roosevelt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</dc:title>
  <dcterms:created xsi:type="dcterms:W3CDTF">2021-10-11T14:54:08Z</dcterms:created>
  <dcterms:modified xsi:type="dcterms:W3CDTF">2021-10-11T14:54:08Z</dcterms:modified>
</cp:coreProperties>
</file>