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cheated NY out of more than $100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Roosevelt and his supporters called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gave voters the right to put a bill directly before the state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articles that targeted the unfair practices of big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published the article called the Jungle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wrote the newspaper Free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jobs to local supporters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man wanted schools to promote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set aside and run by the federal government for people to visit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signed the Interstate Commerce Act in 1887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president was a NY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name reformers were calling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campaigned for women's rights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wanted to destroy all trusts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allowed Progressives to vote a bill into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mutual aid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protection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decades between the 1870s and 1890s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allowed voters to remove an elected official in the middle of his/her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allows voters to choose their party's candidtate fot the general 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Crossword</dc:title>
  <dcterms:created xsi:type="dcterms:W3CDTF">2021-10-11T14:54:26Z</dcterms:created>
  <dcterms:modified xsi:type="dcterms:W3CDTF">2021-10-11T14:54:26Z</dcterms:modified>
</cp:coreProperties>
</file>