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Due to segregation, the first major meeting of NAACP was on this side of Niagara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18th Amendment resulted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Council Manager System and City Commission Plan replaced political machines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Roosevelt's environmental legacy was the establishment of the National 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believed government should run major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Upton Sinclair's, The Jungle, 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Wilson believed ____ tariffs would lead to better products and lower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Workers injured on the job, before progressive era changes, did not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Western Reclamation Act led to _______ of western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Seventeenth amendment led to direct election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Taft disagreed with the republican party about this 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time when some Americans wanted to fix social, economic and political problems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problem was not fixed during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Investigative journalist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constitutional amendment is a ________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Industrialization and urbanization caused ________, which Progressives wanted to 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 busters want to break up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WEB DuBois wanted African Americans to focus on their right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Initiative, Referendum and Recall: all gave _____ a bigger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10 Amendments to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19th amendment involved this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was determined to end lynchings: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Crossword</dc:title>
  <dcterms:created xsi:type="dcterms:W3CDTF">2021-10-11T14:54:31Z</dcterms:created>
  <dcterms:modified xsi:type="dcterms:W3CDTF">2021-10-11T14:54:31Z</dcterms:modified>
</cp:coreProperties>
</file>