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Progressive Era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Wrote "The History of the Standard Oil Company"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27th President; handpicked by Roosevelt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Standard Oil;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"Wrote the Jungle"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Wrote "How the Other Half Lives"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Wrote "The Shame of the Cities"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"Trust Busting" 26th President; Progressive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Political Cartoonist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25th President, Sided with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Failed Presidential Candidate; Populist; Gold Standard; Democrat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Associated with steel; philanthropist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28th President who wanted to curb monopolies and support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Wrote "The Octopus"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Founded the AFL; concentrated on conditions and wages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 People</dc:title>
  <dcterms:created xsi:type="dcterms:W3CDTF">2021-10-12T20:28:05Z</dcterms:created>
  <dcterms:modified xsi:type="dcterms:W3CDTF">2021-10-12T20:28:05Z</dcterms:modified>
</cp:coreProperties>
</file>