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 act gave federal government the power to choose where and how water would be distributed?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jailed several times for being a “Public nuisance”?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Roosevelt call his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strike did the women go on while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else led the NAWSA movement beside Carrie Catt?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known as the Activists best-known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organizer of the International Ladies Garment Workers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association believed that the effort to win the vote would take women’s attention away from their family? (Put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name of the program Woodrow Wilson shaped his ideas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act allowed federal agents to inspect any meat sold across state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decision was issued and cause the North and the South to pass segregation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place where woman worked, also caught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gave congress the power to create graduated income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movement denounced the idea of gradual progress?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WTUL (Women’s Trade Union League) worked to try and improve what for the woman factory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Roosevelt protect from the Forestry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women finally get to vote for the first time in a U.S.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reenergized the National suffrage effort?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Hundreds of these groups in many cities joined into a network called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 did Roosevelt push Congress to pass in 1903?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the youngest president to be elected at age 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program did Roosevelt begin talking about while traveling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published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Florence Kelley help found what company? (put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Amendment stated that the right to vote shall not be denied or abridged on account of sex?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group did Roosevelt form after Roosevelt resigned when the Spanish-American War broke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movement was led by the Women’s Christian Temperance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believed that African Americans had to achieve their economic independence before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What was one of the boldest goals for the Progressive women to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believed that black Americans had to demand their social and civil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helped form the National Association of Colored Woman? (HINT: She was a black teacher)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group was named by the President that were to monitor business practices that possibly could lead to monopoly? (Put the initials)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Puzzle</dc:title>
  <dcterms:created xsi:type="dcterms:W3CDTF">2021-10-12T20:29:34Z</dcterms:created>
  <dcterms:modified xsi:type="dcterms:W3CDTF">2021-10-12T20:29:34Z</dcterms:modified>
</cp:coreProperties>
</file>