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Progressive Era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made direct election of senators the law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NACW and another organization combined to create this organization that had prominent members such as Lucy Stone and Julia Ward Howe.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Journalists who wrote about the corrupt side of business and public life in mass circulation magazines during the early 20th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Enabled voters to remove public officials from elected positions by forcing them to face another election before the end of their term if enough voters ask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bill originated by the people rather than lawmakers on the ballot.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Wisconsin governor who lead the regulation of big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Aimed to return control of he government to the people, restore economic opportunities and correct injustices in American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Breaking manufacturing tasks into simpler parts by seeing just how quickly each task could be performed.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an advocate for improving the lives of women and children.  She was appointed chief inspector of factories for Illinois.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for women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leading proponent of woman suffrage.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National Association of Colored Women who managed nurseries, reading rooms, and kindergartens in order to help moral education of the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vote on the initiative.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banning of alcoholic beverages.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Quiz</dc:title>
  <dcterms:created xsi:type="dcterms:W3CDTF">2021-10-11T14:54:33Z</dcterms:created>
  <dcterms:modified xsi:type="dcterms:W3CDTF">2021-10-11T14:54:33Z</dcterms:modified>
</cp:coreProperties>
</file>