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Prohibition    </w:t>
      </w:r>
      <w:r>
        <w:t xml:space="preserve">   Suffrage    </w:t>
      </w:r>
      <w:r>
        <w:t xml:space="preserve">   Assembly Line    </w:t>
      </w:r>
      <w:r>
        <w:t xml:space="preserve">   Bessemer Process    </w:t>
      </w:r>
      <w:r>
        <w:t xml:space="preserve">   Elkins Act    </w:t>
      </w:r>
      <w:r>
        <w:t xml:space="preserve">   Henry Ford    </w:t>
      </w:r>
      <w:r>
        <w:t xml:space="preserve">   Model T    </w:t>
      </w:r>
      <w:r>
        <w:t xml:space="preserve">   Muckrakers    </w:t>
      </w:r>
      <w:r>
        <w:t xml:space="preserve">   Populism    </w:t>
      </w:r>
      <w:r>
        <w:t xml:space="preserve">   Railroad    </w:t>
      </w:r>
      <w:r>
        <w:t xml:space="preserve">   Sherman Antitrust Act    </w:t>
      </w:r>
      <w:r>
        <w:t xml:space="preserve">   Social Darwinism    </w:t>
      </w:r>
      <w:r>
        <w:t xml:space="preserve">   The Grange    </w:t>
      </w:r>
      <w:r>
        <w:t xml:space="preserve">   Upton Sinclair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Vocab Word Search</dc:title>
  <dcterms:created xsi:type="dcterms:W3CDTF">2021-10-11T14:55:03Z</dcterms:created>
  <dcterms:modified xsi:type="dcterms:W3CDTF">2021-10-11T14:55:03Z</dcterms:modified>
</cp:coreProperties>
</file>