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infamous leader of Tammany Hall, a political machine in New York City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case that ruled "separate but equal; legalized segregation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journalist during the Progressive Era that tried to bring about reform by exposing negative aspects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muckraker who wrote a book called "The History of Standard Oil Company" to expose John D. Rockefeller's Robber Baron ways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organization, headed by a single boss that commands enough votes to maintain political control over a city, count,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"trust buster", he was  the President of the United States who regulated trusts and monopolies and promoted conservation.(protecting nature)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and local laws that enforced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novel written by muckraker Upton Sinclair  that exposed the horrors of the meat packing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dedicated to promoting moderation and complete abstinence in the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Vocabulary</dc:title>
  <dcterms:created xsi:type="dcterms:W3CDTF">2021-10-11T14:55:10Z</dcterms:created>
  <dcterms:modified xsi:type="dcterms:W3CDTF">2021-10-11T14:55:10Z</dcterms:modified>
</cp:coreProperties>
</file>