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roosevelt    </w:t>
      </w:r>
      <w:r>
        <w:t xml:space="preserve">   municipal reform    </w:t>
      </w:r>
      <w:r>
        <w:t xml:space="preserve">   settlement house    </w:t>
      </w:r>
      <w:r>
        <w:t xml:space="preserve">   conservation    </w:t>
      </w:r>
      <w:r>
        <w:t xml:space="preserve">   recall    </w:t>
      </w:r>
      <w:r>
        <w:t xml:space="preserve">   suffragists    </w:t>
      </w:r>
      <w:r>
        <w:t xml:space="preserve">   referendum    </w:t>
      </w:r>
      <w:r>
        <w:t xml:space="preserve">   populists    </w:t>
      </w:r>
      <w:r>
        <w:t xml:space="preserve">   suffrage    </w:t>
      </w:r>
      <w:r>
        <w:t xml:space="preserve">   prohibition    </w:t>
      </w:r>
      <w:r>
        <w:t xml:space="preserve">   temperance    </w:t>
      </w:r>
      <w:r>
        <w:t xml:space="preserve">   corruption    </w:t>
      </w:r>
      <w:r>
        <w:t xml:space="preserve">   industrialization    </w:t>
      </w:r>
      <w:r>
        <w:t xml:space="preserve">   muckrakers    </w:t>
      </w:r>
      <w:r>
        <w:t xml:space="preserve">   progressives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2021-10-11T14:54:19Z</dcterms:created>
  <dcterms:modified xsi:type="dcterms:W3CDTF">2021-10-11T14:54:19Z</dcterms:modified>
</cp:coreProperties>
</file>