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Haywood    </w:t>
      </w:r>
      <w:r>
        <w:t xml:space="preserve">   suffrage    </w:t>
      </w:r>
      <w:r>
        <w:t xml:space="preserve">   primary    </w:t>
      </w:r>
      <w:r>
        <w:t xml:space="preserve">   McKinley    </w:t>
      </w:r>
      <w:r>
        <w:t xml:space="preserve">   vote    </w:t>
      </w:r>
      <w:r>
        <w:t xml:space="preserve">   forest    </w:t>
      </w:r>
      <w:r>
        <w:t xml:space="preserve">   IWW    </w:t>
      </w:r>
      <w:r>
        <w:t xml:space="preserve">   populist    </w:t>
      </w:r>
      <w:r>
        <w:t xml:space="preserve">   wobblies    </w:t>
      </w:r>
      <w:r>
        <w:t xml:space="preserve">   women    </w:t>
      </w:r>
      <w:r>
        <w:t xml:space="preserve">   conservation    </w:t>
      </w:r>
      <w:r>
        <w:t xml:space="preserve">   oregon    </w:t>
      </w:r>
      <w:r>
        <w:t xml:space="preserve">   Nast    </w:t>
      </w:r>
      <w:r>
        <w:t xml:space="preserve">   socialism    </w:t>
      </w:r>
      <w:r>
        <w:t xml:space="preserve">   muckrakers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</dc:title>
  <dcterms:created xsi:type="dcterms:W3CDTF">2021-10-11T14:54:24Z</dcterms:created>
  <dcterms:modified xsi:type="dcterms:W3CDTF">2021-10-11T14:54:24Z</dcterms:modified>
</cp:coreProperties>
</file>