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protecting consumers against unhealthy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pivotal leader in the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volunteers that fought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political party created by Theodore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rough riders won a key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1900-1910 time of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1898 war between US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 out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 out companies that sell the same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tried to break up monopolies and make them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workers, consumers, and small business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Theodore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a trust with oil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huge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</dc:title>
  <dcterms:created xsi:type="dcterms:W3CDTF">2021-10-11T14:54:29Z</dcterms:created>
  <dcterms:modified xsi:type="dcterms:W3CDTF">2021-10-11T14:54:29Z</dcterms:modified>
</cp:coreProperties>
</file>