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Lowered prices on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"Square Deal"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Writer who digs up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jobs for being friends of politicians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Passed the 16th Amendment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concerned with growing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Illegal purchasing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to vote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banning sale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pro buisness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2021-10-11T14:54:37Z</dcterms:created>
  <dcterms:modified xsi:type="dcterms:W3CDTF">2021-10-11T14:54:37Z</dcterms:modified>
</cp:coreProperties>
</file>