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by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dedicated to promoting moderation and complete abstinence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1882 law that prohibited Chinese from immigrating to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headed by a single boss that commands enough votes to maintain political control of a state, city or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known as the "trustbuster" who regulated trusts and monopolies and promoted protecting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a book to expose John Rockefeller's Robber Baron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that gave the women the right to vote (suffrage)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granted African Americans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and local laws that enforced racial segregation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by Nick</dc:title>
  <dcterms:created xsi:type="dcterms:W3CDTF">2021-10-11T14:54:29Z</dcterms:created>
  <dcterms:modified xsi:type="dcterms:W3CDTF">2021-10-11T14:54:29Z</dcterms:modified>
</cp:coreProperties>
</file>