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Progressive Ideas and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Chartism    </w:t>
      </w:r>
      <w:r>
        <w:t xml:space="preserve">   Suffragettes    </w:t>
      </w:r>
      <w:r>
        <w:t xml:space="preserve">   8 Hour Day    </w:t>
      </w:r>
      <w:r>
        <w:t xml:space="preserve">   Labour Party    </w:t>
      </w:r>
      <w:r>
        <w:t xml:space="preserve">   Alfred Deakin    </w:t>
      </w:r>
      <w:r>
        <w:t xml:space="preserve">   Sir Edmund Barton    </w:t>
      </w:r>
      <w:r>
        <w:t xml:space="preserve">   Henry Parkes    </w:t>
      </w:r>
      <w:r>
        <w:t xml:space="preserve">   Feminism    </w:t>
      </w:r>
      <w:r>
        <w:t xml:space="preserve">   Eureka Rebellion    </w:t>
      </w:r>
      <w:r>
        <w:t xml:space="preserve">   19th Century    </w:t>
      </w:r>
      <w:r>
        <w:t xml:space="preserve">   Trade Unions    </w:t>
      </w:r>
      <w:r>
        <w:t xml:space="preserve">   Egalitarianism    </w:t>
      </w:r>
      <w:r>
        <w:t xml:space="preserve">   British Empire    </w:t>
      </w:r>
      <w:r>
        <w:t xml:space="preserve">   Industrial Revolution    </w:t>
      </w:r>
      <w:r>
        <w:t xml:space="preserve">   Federation    </w:t>
      </w:r>
      <w:r>
        <w:t xml:space="preserve">   Darwinism    </w:t>
      </w:r>
      <w:r>
        <w:t xml:space="preserve">   Socialism    </w:t>
      </w:r>
      <w:r>
        <w:t xml:space="preserve">   Nationalism    </w:t>
      </w:r>
      <w:r>
        <w:t xml:space="preserve">   Capitalism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Ideas and movements</dc:title>
  <dcterms:created xsi:type="dcterms:W3CDTF">2021-10-11T14:55:39Z</dcterms:created>
  <dcterms:modified xsi:type="dcterms:W3CDTF">2021-10-11T14:55:39Z</dcterms:modified>
</cp:coreProperties>
</file>