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Movement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Florence Kelley    </w:t>
      </w:r>
      <w:r>
        <w:t xml:space="preserve">   Meat Inspection Act    </w:t>
      </w:r>
      <w:r>
        <w:t xml:space="preserve">   Muckraker    </w:t>
      </w:r>
      <w:r>
        <w:t xml:space="preserve">   NACW    </w:t>
      </w:r>
      <w:r>
        <w:t xml:space="preserve">   NAWSA    </w:t>
      </w:r>
      <w:r>
        <w:t xml:space="preserve">   progressive movement    </w:t>
      </w:r>
      <w:r>
        <w:t xml:space="preserve">   Prohibition    </w:t>
      </w:r>
      <w:r>
        <w:t xml:space="preserve">   Pure Food and Drug Act    </w:t>
      </w:r>
      <w:r>
        <w:t xml:space="preserve">   Scientiﬁc Management    </w:t>
      </w:r>
      <w:r>
        <w:t xml:space="preserve">   Seventeenth Amendment    </w:t>
      </w:r>
      <w:r>
        <w:t xml:space="preserve">   Suffrage    </w:t>
      </w:r>
      <w:r>
        <w:t xml:space="preserve">   Susan B.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Movement Wordsearch</dc:title>
  <dcterms:created xsi:type="dcterms:W3CDTF">2021-10-11T14:54:43Z</dcterms:created>
  <dcterms:modified xsi:type="dcterms:W3CDTF">2021-10-11T14:54:43Z</dcterms:modified>
</cp:coreProperties>
</file>