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Overload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Duration    </w:t>
      </w:r>
      <w:r>
        <w:t xml:space="preserve">   Frequency    </w:t>
      </w:r>
      <w:r>
        <w:t xml:space="preserve">   Fitness    </w:t>
      </w:r>
      <w:r>
        <w:t xml:space="preserve">   Muscles    </w:t>
      </w:r>
      <w:r>
        <w:t xml:space="preserve">   Intensity    </w:t>
      </w:r>
      <w:r>
        <w:t xml:space="preserve">   Gradually    </w:t>
      </w:r>
      <w:r>
        <w:t xml:space="preserve">   Training    </w:t>
      </w:r>
      <w:r>
        <w:t xml:space="preserve">   Strength    </w:t>
      </w:r>
      <w:r>
        <w:t xml:space="preserve">   Bull    </w:t>
      </w:r>
      <w:r>
        <w:t xml:space="preserve">   Greece    </w:t>
      </w:r>
      <w:r>
        <w:t xml:space="preserve">   Calf    </w:t>
      </w:r>
      <w:r>
        <w:t xml:space="preserve">   Laurels    </w:t>
      </w:r>
      <w:r>
        <w:t xml:space="preserve">   Olympic    </w:t>
      </w:r>
      <w:r>
        <w:t xml:space="preserve">   Overload    </w:t>
      </w:r>
      <w:r>
        <w:t xml:space="preserve">   Progressive    </w:t>
      </w:r>
      <w:r>
        <w:t xml:space="preserve">   Cronton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Overload</dc:title>
  <dcterms:created xsi:type="dcterms:W3CDTF">2021-10-11T14:54:29Z</dcterms:created>
  <dcterms:modified xsi:type="dcterms:W3CDTF">2021-10-11T14:54:29Z</dcterms:modified>
</cp:coreProperties>
</file>