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Progressive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fed gov jobs awarded on the basis of merit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protestant church provided necessities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1894 railroad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journalists who exposed 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can acquire gov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maximum railroad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journalism to help poor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1894 protest march of unemployed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distillers defraud fed gov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wrote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aka oklahoma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1882 leg preventing chinese immigration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reformed conservation of u.s.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wanted abolition of national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wrote about corrupt politics in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 of womens christian temperance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strictly regulated meat sanitary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promotes well being of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christian ethics to fix social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fines on railroads if they offer rebates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Reformation</dc:title>
  <dcterms:created xsi:type="dcterms:W3CDTF">2021-10-11T14:55:49Z</dcterms:created>
  <dcterms:modified xsi:type="dcterms:W3CDTF">2021-10-11T14:55:49Z</dcterms:modified>
</cp:coreProperties>
</file>