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Progressive Supranuclear Palsy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Pyramidal tract    </w:t>
      </w:r>
      <w:r>
        <w:t xml:space="preserve">   Hypothalamus    </w:t>
      </w:r>
      <w:r>
        <w:t xml:space="preserve">   Cerebrum    </w:t>
      </w:r>
      <w:r>
        <w:t xml:space="preserve">   Cerebellum    </w:t>
      </w:r>
      <w:r>
        <w:t xml:space="preserve">   Cerebral peduncle    </w:t>
      </w:r>
      <w:r>
        <w:t xml:space="preserve">   Corpus callosum    </w:t>
      </w:r>
      <w:r>
        <w:t xml:space="preserve">   Monosynaptic    </w:t>
      </w:r>
      <w:r>
        <w:t xml:space="preserve">   Reflex    </w:t>
      </w:r>
      <w:r>
        <w:t xml:space="preserve">   Sensory    </w:t>
      </w:r>
      <w:r>
        <w:t xml:space="preserve">   Motor    </w:t>
      </w:r>
      <w:r>
        <w:t xml:space="preserve">   Relay    </w:t>
      </w:r>
      <w:r>
        <w:t xml:space="preserve">   Receptors    </w:t>
      </w:r>
      <w:r>
        <w:t xml:space="preserve">   Nuclei    </w:t>
      </w:r>
      <w:r>
        <w:t xml:space="preserve">   Palsy    </w:t>
      </w:r>
      <w:r>
        <w:t xml:space="preserve">   Supranuclear    </w:t>
      </w:r>
      <w:r>
        <w:t xml:space="preserve">   Pathways    </w:t>
      </w:r>
      <w:r>
        <w:t xml:space="preserve">   Neurons    </w:t>
      </w:r>
      <w:r>
        <w:t xml:space="preserve">   Nerve cells    </w:t>
      </w:r>
      <w:r>
        <w:t xml:space="preserve">   Axons    </w:t>
      </w:r>
      <w:r>
        <w:t xml:space="preserve">   Long processes    </w:t>
      </w:r>
      <w:r>
        <w:t xml:space="preserve">   Micro tubules    </w:t>
      </w:r>
      <w:r>
        <w:t xml:space="preserve">   Protein    </w:t>
      </w:r>
      <w:r>
        <w:t xml:space="preserve">   Tau    </w:t>
      </w:r>
      <w:r>
        <w:t xml:space="preserve">   Swallowing    </w:t>
      </w:r>
      <w:r>
        <w:t xml:space="preserve">   Speech    </w:t>
      </w:r>
      <w:r>
        <w:t xml:space="preserve">   Vision    </w:t>
      </w:r>
      <w:r>
        <w:t xml:space="preserve">   Movement    </w:t>
      </w:r>
      <w:r>
        <w:t xml:space="preserve">   Balance    </w:t>
      </w:r>
      <w:r>
        <w:t xml:space="preserve">   Rare    </w:t>
      </w:r>
      <w:r>
        <w:t xml:space="preserve">   Progressive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Supranuclear Palsy</dc:title>
  <dcterms:created xsi:type="dcterms:W3CDTF">2021-10-11T14:55:59Z</dcterms:created>
  <dcterms:modified xsi:type="dcterms:W3CDTF">2021-10-11T14:55:59Z</dcterms:modified>
</cp:coreProperties>
</file>