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Progressive ideas and movements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Era    </w:t>
      </w:r>
      <w:r>
        <w:t xml:space="preserve">   revolution    </w:t>
      </w:r>
      <w:r>
        <w:t xml:space="preserve">   society    </w:t>
      </w:r>
      <w:r>
        <w:t xml:space="preserve">   progressivism    </w:t>
      </w:r>
      <w:r>
        <w:t xml:space="preserve">   nationalism    </w:t>
      </w:r>
      <w:r>
        <w:t xml:space="preserve">   imperialism    </w:t>
      </w:r>
      <w:r>
        <w:t xml:space="preserve">   socialism    </w:t>
      </w:r>
      <w:r>
        <w:t xml:space="preserve">   Darwinism    </w:t>
      </w:r>
      <w:r>
        <w:t xml:space="preserve">   Chartism    </w:t>
      </w:r>
      <w:r>
        <w:t xml:space="preserve">   Australia    </w:t>
      </w:r>
      <w:r>
        <w:t xml:space="preserve">   activism    </w:t>
      </w:r>
      <w:r>
        <w:t xml:space="preserve">   social    </w:t>
      </w:r>
      <w:r>
        <w:t xml:space="preserve">   political    </w:t>
      </w:r>
      <w:r>
        <w:t xml:space="preserve">   rights    </w:t>
      </w:r>
      <w:r>
        <w:t xml:space="preserve">   vote    </w:t>
      </w:r>
      <w:r>
        <w:t xml:space="preserve">   federal    </w:t>
      </w:r>
      <w:r>
        <w:t xml:space="preserve">   suffragettes    </w:t>
      </w:r>
      <w:r>
        <w:t xml:space="preserve">   Nationalism    </w:t>
      </w:r>
      <w:r>
        <w:t xml:space="preserve">   capitalism    </w:t>
      </w:r>
      <w:r>
        <w:t xml:space="preserve">   Feminism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Progressive ideas and movements</dc:title>
  <dcterms:created xsi:type="dcterms:W3CDTF">2021-10-11T14:55:36Z</dcterms:created>
  <dcterms:modified xsi:type="dcterms:W3CDTF">2021-10-11T14:55:36Z</dcterms:modified>
</cp:coreProperties>
</file>