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Progressives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The only United States president to serve on the Supreme Court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She was one of the leading “muckrakers"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Became the national president Of Women’s Christian Temperance Union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Founder of the NAACP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President during World War I who had a role in the peacemaking after WWI.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 Amendment - Prohibited the manufacture, sale, and transportation of alcoholic beverages.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 Amendment - Provides for direct election of Senators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Main leader and strategist of the 1910s campaign  for the 19th Amendment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policy of non-governmental interference in economic affairs beyond minimum necessary for the maintenance of peace and property rights.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Sierra Club founder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She documented lynching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era brought about by the 18th Amendment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Populist candidate for President three times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Act  regulating Railroads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act that enhanced Interstate Commerce Commission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Amendment - Creates the Federal Income Tax provisions.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Reform leader for women’s right and prohibition.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Upton Sinclair  wrote The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Progressives</dc:title>
  <dcterms:created xsi:type="dcterms:W3CDTF">2021-10-11T14:55:21Z</dcterms:created>
  <dcterms:modified xsi:type="dcterms:W3CDTF">2021-10-11T14:55:21Z</dcterms:modified>
</cp:coreProperties>
</file>