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Progressives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allows voters to propose a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Book tht led to the passage of the Pure Food and Drug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Workplace tragedy that led to fire and workplace reform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Allowed for the direct election of senators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Someone who breaks up trusts into smaller companies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Allows citizens to vote on a proposed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enables citizens to remove an elected official from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Someone who breaks up trusts into smaller companies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reform movement that began in the late 1800s to address social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Created the Wisconsin Idea to reform state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journalist who wrote expose'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Leader of the Women's Suffrage Movement in Tennessee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Wrote the Corruption of the Cities to show how to clean up city governments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Muckraker who took pictures to expose the living conditions in cities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ballot used in USA for elections 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Susan B Anthony and Elizabeth Cady Stanton championed women's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muckraker who wrote expose about Standard 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Author of The Jungle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election in which voters choose their party's candidate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became one of the first political organizations led by African Americans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Progressives</dc:title>
  <dcterms:created xsi:type="dcterms:W3CDTF">2021-10-11T14:54:34Z</dcterms:created>
  <dcterms:modified xsi:type="dcterms:W3CDTF">2021-10-11T14:54:34Z</dcterms:modified>
</cp:coreProperties>
</file>