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Progressives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amendment that gave women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nurse who thought that family life and women's health would improve if mothers had fewer children, so she opened the first birth control clinic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photographer who exposed the crowded, unsafe, and unsanitary conditions of tenement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movement aimed at stopping alcohol abuse and the problems created by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law that gave the government the power to decide where and how water would be distributed through the building and management of dams and irrigation projects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by which voters can remove elected officials from office before their terms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leading figure in the settlement house movement who opened Hull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community center organized at the turn of the 20th century to provide social services to the urban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law that strengthened the Sherman Antitrust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government agency established to identify monopolistic business practices, false advertising, and dishonest labeling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writer who uncovers and exposes misconduct in politics or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war hero who became President in 1901 when Mckinley was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urged African Americans to demand all the rights guaranteed by the Constitution immediately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President Roosevelt's program of reforms to keep the wealthy and powerful from taking advantage of small business owners and the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amendment that gave Congress the authority to levy an income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law that placed national banks under the control of the Federal Reserve Board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became President in 1912 because of the split in the Republican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gave wages to temporarily disabled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reform movement that emerged in the late 19th century that sought to improve society by applying Christian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 that allowed the government to inspect meat sold across state lines and required federal inspection of meat processing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told blacks to move slowly toward racial progress by working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President Wilson's program to place government controls on corporations in order to benefit small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helped form the National Association of Colored Women to help families in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limited railroad employees' workday to eight hours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Progressives</dc:title>
  <dcterms:created xsi:type="dcterms:W3CDTF">2021-10-11T14:54:41Z</dcterms:created>
  <dcterms:modified xsi:type="dcterms:W3CDTF">2021-10-11T14:54:41Z</dcterms:modified>
</cp:coreProperties>
</file>