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Teddy Roosevelt's successor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and political reformer who worked against sweatshops and for children's working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national president of Woman's Christian Temperance Union in 1879.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known for being one of the most prominent muckrakers and documentary reformers.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a country's financial power to extend its international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the prohibition of intoxicating liquors in the United States declaring the production, transport, and sale of intoxicating liquors illegal.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Novelist and journalist of the naturalist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most evident female muckrakers during this time who is also well known for her novel "The History of the Standard Oil Company."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deadliest industrial disasters in the history of New York as well in US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reform-minded American journalists who attacked and dug up "dirt" on established institutions and leaders.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that the Senate of the United States shall be composed of two Senators from each state elected by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case marked the decision that was made that stated women were provided by state mandate, lesser work-hours than allotted to 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friction between this faction and the militants led to an organizational split and they established the Social Democratic Federation.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Authorized the Interstate Commerce Commission to impose heavy fines on railroads that offered rebates, and upon the shippers that accepted these rebates.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federal law gave the Interstate Commerce Commission the power to set maximum railroad rates and extend its jurisdiction.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Progressivism </dc:title>
  <dcterms:created xsi:type="dcterms:W3CDTF">2021-10-11T14:55:13Z</dcterms:created>
  <dcterms:modified xsi:type="dcterms:W3CDTF">2021-10-11T14:55:13Z</dcterms:modified>
</cp:coreProperties>
</file>