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Developments in science, technology, literature and arts show that knowledge is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Progressivist curriculum is an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trust and high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allowing learners to select one or more courses from a curriculum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formative evaluations, ongoing feedback, monitoring progress, appraising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capable of learning by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to exercise a fair and objective attitude towards those whose opinions, practices, and so on differ from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Students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Teacher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learning that enhances experiences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Classroom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glass half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community, and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Students develope deeper knowledge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He spawned the development of "experiential education" programs and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centered around their own lives and whats effecting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 should be taught to use mind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Teaching should be  ____________ rather than explanatory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Arriving at one is the starting point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major founder of Progressivism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instruction to address individual needs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Knowledge that is ______ in the present may not be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"learning is a natural response"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Progressivism</dc:title>
  <dcterms:created xsi:type="dcterms:W3CDTF">2021-10-11T14:54:15Z</dcterms:created>
  <dcterms:modified xsi:type="dcterms:W3CDTF">2021-10-11T14:54:15Z</dcterms:modified>
</cp:coreProperties>
</file>