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written by Upton Sinclair about how bad the meat packing industry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started the Hull House in Chicago and was a woman's activists.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massive strike/boycott of all Pullman trains on the railroad led by Eugene Debs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that gave any american 160 acres west and in exchange they had to take care of that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buying companies that help build and produce your product (buying all the pizza toppings)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essay written by Andrew Carnegie on how to spend your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wrote about how horrible businesses and cities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god given right to expand west coined by John of Sullivan.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American Federation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robber barron of the tobacco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Progressivism </dc:title>
  <dcterms:created xsi:type="dcterms:W3CDTF">2021-10-11T14:54:49Z</dcterms:created>
  <dcterms:modified xsi:type="dcterms:W3CDTF">2021-10-11T14:54:49Z</dcterms:modified>
</cp:coreProperties>
</file>