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Progressivism and Expansionism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stated that the W. Hemisphere is off limits to European expansion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martial arts skills to fight off foreign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connected Atlantic and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volunteer calvary unit under Teddy Roodevelt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Guam, Puerto Rico, and the Philippines were gained with this treaty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Allowed America to interfere with Cuban affairs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ethnocentric justification for imperialism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journalism that exaggerates and twists facts to sell more newspapers and change opinions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American Prison in 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America had no interest in Cuba after the SA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1882- banned all chinese immigration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belief that the US would conquer lands outside of the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known battle to Cuba in the SA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president of Hawaii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sinking of this ship  pushed America towards war with Spain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Progressivism and Expansionism</dc:title>
  <dcterms:created xsi:type="dcterms:W3CDTF">2021-10-11T14:54:07Z</dcterms:created>
  <dcterms:modified xsi:type="dcterms:W3CDTF">2021-10-11T14:54:07Z</dcterms:modified>
</cp:coreProperties>
</file>