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Progressivism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heterogeneous collection of state and federal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voters can introduce legislation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workplace where workers are not required to join a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 power in Banks, bosses, trusts, etc. Made everyone an equal share of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the women's suffrage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Hepburn Act would set standard rates for what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event in which all voters of a party vote for who they want nominated for the general election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owner of standard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for journalists who uncovered the ills and problems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wrote about the problems with standard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in which a company agrees to hire only union members.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Progressivism</dc:title>
  <dcterms:created xsi:type="dcterms:W3CDTF">2021-10-11T14:54:53Z</dcterms:created>
  <dcterms:modified xsi:type="dcterms:W3CDTF">2021-10-11T14:54:53Z</dcterms:modified>
</cp:coreProperties>
</file>