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Cooperative    </w:t>
      </w:r>
      <w:r>
        <w:t xml:space="preserve">   curriculum needs    </w:t>
      </w:r>
      <w:r>
        <w:t xml:space="preserve">   decision making    </w:t>
      </w:r>
      <w:r>
        <w:t xml:space="preserve">   deeper understanding    </w:t>
      </w:r>
      <w:r>
        <w:t xml:space="preserve">   emotional aspects    </w:t>
      </w:r>
      <w:r>
        <w:t xml:space="preserve">   energetic    </w:t>
      </w:r>
      <w:r>
        <w:t xml:space="preserve">   exploratory    </w:t>
      </w:r>
      <w:r>
        <w:t xml:space="preserve">   formative    </w:t>
      </w:r>
      <w:r>
        <w:t xml:space="preserve">   Francis Parker    </w:t>
      </w:r>
      <w:r>
        <w:t xml:space="preserve">   group activities    </w:t>
      </w:r>
      <w:r>
        <w:t xml:space="preserve">   hands on    </w:t>
      </w:r>
      <w:r>
        <w:t xml:space="preserve">   ideas    </w:t>
      </w:r>
      <w:r>
        <w:t xml:space="preserve">   informal    </w:t>
      </w:r>
      <w:r>
        <w:t xml:space="preserve">   integration    </w:t>
      </w:r>
      <w:r>
        <w:t xml:space="preserve">   investigation    </w:t>
      </w:r>
      <w:r>
        <w:t xml:space="preserve">   john dewey    </w:t>
      </w:r>
      <w:r>
        <w:t xml:space="preserve">   optimistic    </w:t>
      </w:r>
      <w:r>
        <w:t xml:space="preserve">   paulo freire    </w:t>
      </w:r>
      <w:r>
        <w:t xml:space="preserve">   physical aspects    </w:t>
      </w:r>
      <w:r>
        <w:t xml:space="preserve">   problem solving    </w:t>
      </w:r>
      <w:r>
        <w:t xml:space="preserve">   self satisfaction    </w:t>
      </w:r>
      <w:r>
        <w:t xml:space="preserve">   social aspects    </w:t>
      </w:r>
      <w:r>
        <w:t xml:space="preserve">   truths relevent to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Progressivist</dc:title>
  <dcterms:created xsi:type="dcterms:W3CDTF">2021-10-11T14:54:12Z</dcterms:created>
  <dcterms:modified xsi:type="dcterms:W3CDTF">2021-10-11T14:54:12Z</dcterms:modified>
</cp:coreProperties>
</file>