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Prohibited Items </w:t>
      </w:r>
    </w:p>
    <w:p>
      <w:pPr>
        <w:pStyle w:val="Questions"/>
      </w:pPr>
      <w:r>
        <w:t xml:space="preserve">1. NKIEF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GUN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AEPV ENP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TTIASGERCE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CCOABOT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GTRHLIE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AOLHOLC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DSGUR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CHEWNIG GMU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XPEITP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YGNREE DIKSNR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NOEAWP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Prohibited Items </dc:title>
  <dcterms:created xsi:type="dcterms:W3CDTF">2021-10-11T14:56:02Z</dcterms:created>
  <dcterms:modified xsi:type="dcterms:W3CDTF">2021-10-11T14:56:02Z</dcterms:modified>
</cp:coreProperties>
</file>