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Prohibited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Deprive    </w:t>
      </w:r>
      <w:r>
        <w:t xml:space="preserve">   Behoove    </w:t>
      </w:r>
      <w:r>
        <w:t xml:space="preserve">   Peruse    </w:t>
      </w:r>
      <w:r>
        <w:t xml:space="preserve">   Aloof    </w:t>
      </w:r>
      <w:r>
        <w:t xml:space="preserve">   Lament    </w:t>
      </w:r>
      <w:r>
        <w:t xml:space="preserve">   Amorous    </w:t>
      </w:r>
      <w:r>
        <w:t xml:space="preserve">   Exile    </w:t>
      </w:r>
      <w:r>
        <w:t xml:space="preserve">   Extremity    </w:t>
      </w:r>
      <w:r>
        <w:t xml:space="preserve">   Chide    </w:t>
      </w:r>
      <w:r>
        <w:t xml:space="preserve">   Gallant    </w:t>
      </w:r>
      <w:r>
        <w:t xml:space="preserve">   Vile    </w:t>
      </w:r>
      <w:r>
        <w:t xml:space="preserve">   Vexed    </w:t>
      </w:r>
      <w:r>
        <w:t xml:space="preserve">   Purge    </w:t>
      </w:r>
      <w:r>
        <w:t xml:space="preserve">   Adversary    </w:t>
      </w:r>
      <w:r>
        <w:t xml:space="preserve">   Nuptial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Prohibited Love</dc:title>
  <dcterms:created xsi:type="dcterms:W3CDTF">2021-10-11T14:54:27Z</dcterms:created>
  <dcterms:modified xsi:type="dcterms:W3CDTF">2021-10-11T14:54:27Z</dcterms:modified>
</cp:coreProperties>
</file>