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ProhibitionKC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1288 Baltimore original architect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Amendment banning manufacture, sale, and transportation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Notorious Kansas City Political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colored plastic of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of illegally making and transporting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Walt _____ Disney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KC native, actor in Thin Man series, William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Home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underground drinking establishments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popular design movement - Art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KC's Billie Cassin, before she was on the silver screen, Joan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popular style of home in '20s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crusade or movement preceding prohibition, to cut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3-2-1 Ratio of Cognac, Cointreau and Lemon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Name for KC Brewery and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KC Architect - Louis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KC Architect - Nelle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slang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"Ice" - slang for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$25 or 25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Dog's ask for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spirit - flavour derived from juniper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Truman's business going into the '20s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Truman's favorite Whisky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Before Prohibition, she smashed saloons with her hatchet.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Prohibition-era wiskey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women's hair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Theater in 18th &amp; Vine Jazz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Stylish, brash young woman with short skirts and shorter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Gin, honey and lemon cocktail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 a getaway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KC's Negro National League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President to call for repeal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Little guy's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"Count" bandleader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clean up in it or mix your drinks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brass woodwind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bootleg liquor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ProhibitionKC</dc:title>
  <dcterms:created xsi:type="dcterms:W3CDTF">2021-10-11T14:54:26Z</dcterms:created>
  <dcterms:modified xsi:type="dcterms:W3CDTF">2021-10-11T14:54:26Z</dcterms:modified>
</cp:coreProperties>
</file>