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Prohibition/Roaring 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 that painted detailed pictures of the Southwest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baseball player who set a high home run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Outlawed the manufacture, sale, and transportation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who acted out to express their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woman to fly across the Atlantic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night clubs for people who wanted to drink alcohol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Composer and pianist who included classical and popular genres in his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who wrote the 'Great Gatsby', a story about the loss of morality in the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person to fly across the Atlantic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Composer, conducted his and others work, nicknamed the "Dean of American Composers"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criminals who sold alcohol during Prohibition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Prohibition/Roaring 20's </dc:title>
  <dcterms:created xsi:type="dcterms:W3CDTF">2021-10-11T14:55:17Z</dcterms:created>
  <dcterms:modified xsi:type="dcterms:W3CDTF">2021-10-11T14:55:17Z</dcterms:modified>
</cp:coreProperties>
</file>